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MODÈLE DE LETTRE DE DEMANDE DE RÉVISION DE DOSSIER</w:t>
      </w:r>
    </w:p>
    <w:p/>
    <w:p/>
    <w:p>
      <w:r>
        <w:rPr>
          <w:b w:val="0"/>
          <w:sz w:val="20"/>
        </w:rPr>
        <w:t>Nom et Prénom : ___________________________________________________</w:t>
      </w:r>
    </w:p>
    <w:p>
      <w:r>
        <w:rPr>
          <w:b w:val="0"/>
          <w:sz w:val="20"/>
        </w:rPr>
        <w:t>Adresse : _________________________________________________________</w:t>
      </w:r>
    </w:p>
    <w:p>
      <w:r>
        <w:rPr>
          <w:b w:val="0"/>
          <w:sz w:val="20"/>
        </w:rPr>
        <w:t>Code postal et Ville : ______________________________________________</w:t>
      </w:r>
    </w:p>
    <w:p>
      <w:r>
        <w:rPr>
          <w:b w:val="0"/>
          <w:sz w:val="20"/>
        </w:rPr>
        <w:t>Numéro de téléphone : ______________________________________________</w:t>
      </w:r>
    </w:p>
    <w:p>
      <w:r>
        <w:rPr>
          <w:b w:val="0"/>
          <w:sz w:val="20"/>
        </w:rPr>
        <w:t>Adresse e-mail : ___________________________________________________</w:t>
      </w:r>
    </w:p>
    <w:p/>
    <w:p/>
    <w:p>
      <w:r>
        <w:rPr>
          <w:b/>
          <w:sz w:val="20"/>
        </w:rPr>
        <w:t>À l’attention de : _________________________________________________</w:t>
      </w:r>
    </w:p>
    <w:p>
      <w:r>
        <w:rPr>
          <w:b w:val="0"/>
          <w:sz w:val="20"/>
        </w:rPr>
        <w:t>Service concerné : ________________________________________________</w:t>
      </w:r>
    </w:p>
    <w:p>
      <w:r>
        <w:rPr>
          <w:b w:val="0"/>
          <w:sz w:val="20"/>
        </w:rPr>
        <w:t>Adresse : _________________________________________________________</w:t>
      </w:r>
    </w:p>
    <w:p>
      <w:r>
        <w:rPr>
          <w:b w:val="0"/>
          <w:sz w:val="20"/>
        </w:rPr>
        <w:t>Code postal et Ville : ______________________________________________</w:t>
      </w:r>
    </w:p>
    <w:p/>
    <w:p/>
    <w:p>
      <w:r>
        <w:rPr>
          <w:b/>
          <w:sz w:val="20"/>
        </w:rPr>
        <w:t>Objet : Demande de révision de dossier</w:t>
      </w:r>
    </w:p>
    <w:p/>
    <w:p/>
    <w:p>
      <w:r>
        <w:rPr>
          <w:b w:val="0"/>
          <w:sz w:val="20"/>
        </w:rPr>
        <w:t>Madame, Monsieur,</w:t>
      </w:r>
    </w:p>
    <w:p/>
    <w:p>
      <w:r>
        <w:rPr>
          <w:b w:val="0"/>
          <w:sz w:val="20"/>
        </w:rPr>
        <w:t>Par la présente, je me permets de solliciter une révision approfondie de mon dossier référencé sous le numéro : ___________________________.</w:t>
      </w:r>
    </w:p>
    <w:p>
      <w:r>
        <w:rPr>
          <w:b w:val="0"/>
          <w:sz w:val="20"/>
        </w:rPr>
        <w:t>En effet, suite à l'examen des éléments qui m'ont été communiqués, je conteste les conclusions ou décisions qui y sont associées et souhaite vous soumettre de nouvelles informations ou précisions susceptibles d'influer sur l'appréciation de ma situation.</w:t>
      </w:r>
    </w:p>
    <w:p/>
    <w:p>
      <w:r>
        <w:rPr>
          <w:b w:val="0"/>
          <w:sz w:val="20"/>
        </w:rPr>
        <w:t>Je vous remercie par avance de l’attention que vous porterez à cette demande et reste à votre disposition pour tout complément d’information ou échange nécessaire.</w:t>
      </w:r>
    </w:p>
    <w:p/>
    <w:p>
      <w:r>
        <w:rPr>
          <w:b w:val="0"/>
          <w:sz w:val="20"/>
        </w:rPr>
        <w:t>Dans l’attente d’une réponse que j’espère favorable, je vous prie d’agréer, Madame, Monsieur, l’expression de mes salutations distinguées.</w:t>
      </w:r>
    </w:p>
    <w:p/>
    <w:p/>
    <w:p/>
    <w:p>
      <w:r>
        <w:rPr>
          <w:b w:val="0"/>
          <w:sz w:val="20"/>
        </w:rPr>
        <w:t>Signature :</w:t>
      </w:r>
    </w:p>
    <w:p/>
    <w:p/>
    <w:p>
      <w:r>
        <w:rPr>
          <w:b/>
          <w:sz w:val="22"/>
        </w:rPr>
        <w:t>Pièces jointes :</w:t>
      </w:r>
    </w:p>
    <w:p>
      <w:r>
        <w:rPr>
          <w:b w:val="0"/>
          <w:sz w:val="20"/>
        </w:rPr>
        <w:t>- Copie du courrier ou document initial</w:t>
      </w:r>
    </w:p>
    <w:p>
      <w:r>
        <w:rPr>
          <w:b w:val="0"/>
          <w:sz w:val="20"/>
        </w:rPr>
        <w:t>- Justificatifs ou preuves supplémentaires</w:t>
      </w:r>
    </w:p>
    <w:p>
      <w:r>
        <w:rPr>
          <w:b w:val="0"/>
          <w:sz w:val="20"/>
        </w:rPr>
        <w:t>- Tout autre document pertinent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Expéditeur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Destinataire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https://juridique-justice.com/modele-lettre-demande-revision-dossier/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https://juridique-justice.com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juridique-justice.com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justice.com/modele-lettre-demande-revision-dossier/" TargetMode="External"/><Relationship Id="rId10" Type="http://schemas.openxmlformats.org/officeDocument/2006/relationships/hyperlink" Target="https://juridique-justi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