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MANDAT À HUISSIER POUR RÉSILIATION DE BAIL</w:t>
      </w:r>
    </w:p>
    <w:p/>
    <w:p/>
    <w:p>
      <w:r>
        <w:rPr>
          <w:b w:val="0"/>
          <w:sz w:val="20"/>
        </w:rPr>
        <w:t>Madame, Monsieur l’Huissier de Justice,</w:t>
      </w:r>
    </w:p>
    <w:p/>
    <w:p>
      <w:r>
        <w:rPr>
          <w:b w:val="0"/>
          <w:sz w:val="20"/>
        </w:rPr>
        <w:t>Par la présente, je vous mandate expressément pour procéder à la résiliation du contrat de bail me liant à mon locataire conformément aux dispositions légales en vigueur.</w:t>
      </w:r>
    </w:p>
    <w:p/>
    <w:p/>
    <w:p>
      <w:r>
        <w:rPr>
          <w:b/>
          <w:sz w:val="20"/>
        </w:rPr>
        <w:t>Données du Mandant :</w:t>
      </w:r>
    </w:p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>Données du Locataire :</w:t>
      </w:r>
    </w:p>
    <w:p>
      <w:r>
        <w:rPr>
          <w:b w:val="0"/>
          <w:sz w:val="20"/>
        </w:rPr>
        <w:t>Nom et Prénom : __________________________________________________________</w:t>
      </w:r>
    </w:p>
    <w:p>
      <w:r>
        <w:rPr>
          <w:b w:val="0"/>
          <w:sz w:val="20"/>
        </w:rPr>
        <w:t>Adresse du logement loué : 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>Description du Bail :</w:t>
      </w:r>
    </w:p>
    <w:p>
      <w:r>
        <w:rPr>
          <w:b w:val="0"/>
          <w:sz w:val="20"/>
        </w:rPr>
        <w:t>Date de début du bail : ___________________________________________________</w:t>
      </w:r>
    </w:p>
    <w:p>
      <w:r>
        <w:rPr>
          <w:b w:val="0"/>
          <w:sz w:val="20"/>
        </w:rPr>
        <w:t>Durée du bail : ___________________________________________________________</w:t>
      </w:r>
    </w:p>
    <w:p>
      <w:r>
        <w:rPr>
          <w:b w:val="0"/>
          <w:sz w:val="20"/>
        </w:rPr>
        <w:t>Montant du loyer mensuel : _________________________________________________</w:t>
      </w:r>
    </w:p>
    <w:p>
      <w:r>
        <w:rPr>
          <w:b w:val="0"/>
          <w:sz w:val="20"/>
        </w:rPr>
        <w:t>Charges mensuelles : ______________________________________________________</w:t>
      </w:r>
    </w:p>
    <w:p/>
    <w:p>
      <w:r>
        <w:rPr>
          <w:b/>
          <w:sz w:val="20"/>
        </w:rPr>
        <w:t>Motifs de la résiliation :</w:t>
      </w:r>
    </w:p>
    <w:p>
      <w:r>
        <w:rPr>
          <w:b w:val="0"/>
          <w:sz w:val="20"/>
        </w:rPr>
        <w:t>Je vous prie de bien vouloir engager la procédure de résiliation du bail pour les raisons suivantes :</w:t>
      </w:r>
    </w:p>
    <w:p>
      <w:r>
        <w:rPr>
          <w:b w:val="0"/>
          <w:sz w:val="20"/>
        </w:rPr>
        <w:t>- Non-paiement des loyers malgré plusieurs relances.</w:t>
      </w:r>
    </w:p>
    <w:p>
      <w:r>
        <w:rPr>
          <w:b w:val="0"/>
          <w:sz w:val="20"/>
        </w:rPr>
        <w:t>- Occupation des lieux sans contrat régulier.</w:t>
      </w:r>
    </w:p>
    <w:p>
      <w:r>
        <w:rPr>
          <w:b w:val="0"/>
          <w:sz w:val="20"/>
        </w:rPr>
        <w:t>- Manquements graves aux obligations du locataire.</w:t>
      </w:r>
    </w:p>
    <w:p>
      <w:r>
        <w:rPr>
          <w:b w:val="0"/>
          <w:sz w:val="20"/>
        </w:rPr>
        <w:t>- ________________________________ (autre motif à préciser).</w:t>
      </w:r>
    </w:p>
    <w:p/>
    <w:p>
      <w:r>
        <w:rPr>
          <w:b/>
          <w:sz w:val="20"/>
        </w:rPr>
        <w:t>Demandes spécifiques :</w:t>
      </w:r>
    </w:p>
    <w:p>
      <w:r>
        <w:rPr>
          <w:b w:val="0"/>
          <w:sz w:val="20"/>
        </w:rPr>
        <w:t>Je vous demande de:</w:t>
      </w:r>
    </w:p>
    <w:p>
      <w:r>
        <w:rPr>
          <w:b w:val="0"/>
          <w:sz w:val="20"/>
        </w:rPr>
        <w:t>- Signifier au locataire la mise en demeure de quitter les lieux dans les délais légaux.</w:t>
      </w:r>
    </w:p>
    <w:p>
      <w:r>
        <w:rPr>
          <w:b w:val="0"/>
          <w:sz w:val="20"/>
        </w:rPr>
        <w:t>- Procéder aux actes nécessaires à la résiliation judiciaire du bail si le locataire ne s’exécute pas.</w:t>
      </w:r>
    </w:p>
    <w:p>
      <w:r>
        <w:rPr>
          <w:b w:val="0"/>
          <w:sz w:val="20"/>
        </w:rPr>
        <w:t>- Me tenir informé(e) de l’évolution de la procédure.</w:t>
      </w:r>
    </w:p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Copie du contrat de bail.</w:t>
      </w:r>
    </w:p>
    <w:p>
      <w:r>
        <w:rPr>
          <w:b w:val="0"/>
          <w:sz w:val="20"/>
        </w:rPr>
        <w:t>- Relevé des loyers impayés et correspondances échangées.</w:t>
      </w:r>
    </w:p>
    <w:p>
      <w:r>
        <w:rPr>
          <w:b w:val="0"/>
          <w:sz w:val="20"/>
        </w:rPr>
        <w:t>- Tout autre document utile à la procédure.</w:t>
      </w:r>
    </w:p>
    <w:p/>
    <w:p>
      <w:r>
        <w:rPr>
          <w:b/>
          <w:sz w:val="20"/>
        </w:rPr>
        <w:t>Engagement :</w:t>
      </w:r>
    </w:p>
    <w:p>
      <w:r>
        <w:rPr>
          <w:b w:val="0"/>
          <w:sz w:val="20"/>
        </w:rPr>
        <w:t>Je certifie sur l’honneur l’exactitude des informations fournies et m’engage à collaborer pleinement avec vos services pour la bonne conduite de cette procédure.</w:t>
      </w:r>
    </w:p>
    <w:p/>
    <w:p/>
    <w:p>
      <w:r>
        <w:rPr>
          <w:b w:val="0"/>
          <w:sz w:val="20"/>
        </w:rPr>
        <w:t>Fait à : ___________________________________________</w:t>
      </w:r>
    </w:p>
    <w:p>
      <w:r>
        <w:rPr>
          <w:b w:val="0"/>
          <w:sz w:val="20"/>
        </w:rPr>
        <w:t>Le : ______________________________________________</w:t>
      </w:r>
    </w:p>
    <w:p/>
    <w:p/>
    <w:p>
      <w:r>
        <w:rPr>
          <w:b/>
          <w:sz w:val="20"/>
        </w:rPr>
        <w:t>Signature du Mandant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HUISSIER DE JUSTICE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https://juridique-justice.com/modele-lettre-mandat-huissier-resiliation-bail/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mandat-huissier-resiliation-bail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