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du Syndicat CFDT</w:t>
      </w:r>
    </w:p>
    <w:p/>
    <w:p/>
    <w:p>
      <w:r>
        <w:rPr>
          <w:b w:val="0"/>
          <w:sz w:val="20"/>
        </w:rPr>
        <w:t>Nom Prénom</w:t>
      </w:r>
    </w:p>
    <w:p>
      <w:r>
        <w:rPr>
          <w:b w:val="0"/>
          <w:sz w:val="20"/>
        </w:rPr>
        <w:t>Adresse complète</w:t>
      </w:r>
    </w:p>
    <w:p>
      <w:r>
        <w:rPr>
          <w:b w:val="0"/>
          <w:sz w:val="20"/>
        </w:rPr>
        <w:t>Code postal - Ville</w:t>
      </w:r>
    </w:p>
    <w:p>
      <w:r>
        <w:rPr>
          <w:b w:val="0"/>
          <w:sz w:val="20"/>
        </w:rPr>
        <w:t>Téléphone : ____________________</w:t>
      </w:r>
    </w:p>
    <w:p>
      <w:r>
        <w:rPr>
          <w:b w:val="0"/>
          <w:sz w:val="20"/>
        </w:rPr>
        <w:t>Email : _________________________</w:t>
      </w:r>
    </w:p>
    <w:p/>
    <w:p/>
    <w:p>
      <w:r>
        <w:rPr>
          <w:b/>
          <w:sz w:val="20"/>
        </w:rPr>
        <w:t>Syndicat CFDT</w:t>
      </w:r>
    </w:p>
    <w:p>
      <w:r>
        <w:rPr>
          <w:b w:val="0"/>
          <w:sz w:val="20"/>
        </w:rPr>
        <w:t>Adresse du syndicat CFDT</w:t>
      </w:r>
    </w:p>
    <w:p>
      <w:r>
        <w:rPr>
          <w:b w:val="0"/>
          <w:sz w:val="20"/>
        </w:rPr>
        <w:t>Code postal - Ville</w:t>
      </w:r>
    </w:p>
    <w:p/>
    <w:p/>
    <w:p>
      <w:r>
        <w:rPr>
          <w:b/>
          <w:sz w:val="20"/>
        </w:rPr>
        <w:t>Objet : Résiliation de mon adhésion au syndicat CFDT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adhésion au syndicat CFDT dont je suis membre.</w:t>
      </w:r>
    </w:p>
    <w:p/>
    <w:p>
      <w:r>
        <w:rPr>
          <w:b w:val="0"/>
          <w:sz w:val="20"/>
        </w:rPr>
        <w:t>Conformément aux statuts et au règlement intérieur du syndicat, cette résiliation prendra effet à la fin de la période de préavis prévue, soit à l’issue du délai légal applicable.</w:t>
      </w:r>
    </w:p>
    <w:p/>
    <w:p>
      <w:r>
        <w:rPr>
          <w:b w:val="0"/>
          <w:sz w:val="20"/>
        </w:rPr>
        <w:t>Je vous remercie de bien vouloir prendre en compte ma demande et de m’adresser un accusé de réception de cette lettre.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https://juridique-justice.com/modele-lettre-resiliation-syndicat-cfdt/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resiliation-syndicat-cfdt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