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PROCURATION</w:t>
      </w:r>
    </w:p>
    <w:p/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Lieu de naissance : 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Donne procuration à :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Lieu de naissance : 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Objet de la procuration :</w:t>
      </w:r>
    </w:p>
    <w:p>
      <w:r>
        <w:rPr>
          <w:b w:val="0"/>
          <w:sz w:val="20"/>
        </w:rPr>
        <w:t>Le mandataire est habilité à représenter le mandant dans tous les actes et formalités suivants, en France :</w:t>
      </w:r>
    </w:p>
    <w:p>
      <w:r>
        <w:rPr>
          <w:b w:val="0"/>
          <w:sz w:val="20"/>
        </w:rPr>
        <w:t>- Signature de documents et contrats</w:t>
      </w:r>
    </w:p>
    <w:p>
      <w:r>
        <w:rPr>
          <w:b w:val="0"/>
          <w:sz w:val="20"/>
        </w:rPr>
        <w:t>- Représentation auprès des administrations, organismes publics et privés</w:t>
      </w:r>
    </w:p>
    <w:p>
      <w:r>
        <w:rPr>
          <w:b w:val="0"/>
          <w:sz w:val="20"/>
        </w:rPr>
        <w:t>- Gestion et règlement de dossiers divers</w:t>
      </w:r>
    </w:p>
    <w:p>
      <w:r>
        <w:rPr>
          <w:b w:val="0"/>
          <w:sz w:val="20"/>
        </w:rPr>
        <w:t>- Acceptation et réalisation d’engagements au nom du mandant</w:t>
      </w:r>
    </w:p>
    <w:p>
      <w:r>
        <w:rPr>
          <w:b w:val="0"/>
          <w:sz w:val="20"/>
        </w:rPr>
        <w:t>- Toute autre démarche nécessaire relative à l’objet ci-dessus</w:t>
      </w:r>
    </w:p>
    <w:p/>
    <w:p>
      <w:r>
        <w:rPr>
          <w:b/>
          <w:sz w:val="20"/>
        </w:rPr>
        <w:t>Durée de la procuration :</w:t>
      </w:r>
    </w:p>
    <w:p>
      <w:r>
        <w:rPr>
          <w:b w:val="0"/>
          <w:sz w:val="20"/>
        </w:rPr>
        <w:t>La présente procuration est valable à compter de sa signature et jusqu’à révocation expresse du mandant, par écrit.</w:t>
      </w:r>
    </w:p>
    <w:p/>
    <w:p>
      <w:r>
        <w:rPr>
          <w:b/>
          <w:sz w:val="20"/>
        </w:rPr>
        <w:t>Étendue des pouvoirs :</w:t>
      </w:r>
    </w:p>
    <w:p>
      <w:r>
        <w:rPr>
          <w:b w:val="0"/>
          <w:sz w:val="20"/>
        </w:rPr>
        <w:t>Le mandataire peut accomplir tous actes nécessaires dans le cadre de la présente procuration, y compris la sous-procuration, sauf mention contraire spécifiée expressément par écrit par le mandant.</w:t>
      </w:r>
    </w:p>
    <w:p/>
    <w:p>
      <w:r>
        <w:rPr>
          <w:b/>
          <w:sz w:val="20"/>
        </w:rPr>
        <w:t>Obligations et responsabilités :</w:t>
      </w:r>
    </w:p>
    <w:p>
      <w:r>
        <w:rPr>
          <w:b w:val="0"/>
          <w:sz w:val="20"/>
        </w:rPr>
        <w:t>Le mandataire s’engage à agir de bonne foi, dans l’intérêt du mandant, et à rendre compte de sa gestion sur simple demande.</w:t>
      </w:r>
    </w:p>
    <w:p>
      <w:r>
        <w:rPr>
          <w:b w:val="0"/>
          <w:sz w:val="20"/>
        </w:rPr>
        <w:t>Le mandant dégage le mandataire de toute responsabilité pour les actes accomplis dans le cadre de la présente procuration, sauf faute lourde ou dol.</w:t>
      </w:r>
    </w:p>
    <w:p/>
    <w:p>
      <w:r>
        <w:rPr>
          <w:b/>
          <w:sz w:val="20"/>
        </w:rPr>
        <w:t>Fait à : ______________________________________________________________</w:t>
      </w:r>
    </w:p>
    <w:p>
      <w:r>
        <w:rPr>
          <w:b/>
          <w:sz w:val="20"/>
        </w:rPr>
        <w:t>Le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https://juridique-justice.com/procuration/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procuration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