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RÉSILIATION DE CONTRAT CANAL PLUS – DÉCÈS</w:t>
      </w:r>
    </w:p>
    <w:p/>
    <w:p>
      <w:r>
        <w:rPr>
          <w:b/>
          <w:sz w:val="20"/>
        </w:rPr>
        <w:t>Objet :</w:t>
      </w:r>
    </w:p>
    <w:p>
      <w:r>
        <w:rPr>
          <w:b w:val="0"/>
          <w:sz w:val="20"/>
        </w:rPr>
        <w:t>Lettre de résiliation du contrat CANAL PLUS suite au décès de l’abonné.</w:t>
      </w:r>
    </w:p>
    <w:p/>
    <w:p>
      <w:r>
        <w:rPr>
          <w:b/>
          <w:sz w:val="20"/>
        </w:rPr>
        <w:t>Coordonnées de l’Abonné :</w:t>
      </w:r>
    </w:p>
    <w:p>
      <w:r>
        <w:rPr>
          <w:b w:val="0"/>
          <w:sz w:val="20"/>
        </w:rPr>
        <w:t>Nom et Prénom : ________________________________________________</w:t>
      </w:r>
    </w:p>
    <w:p>
      <w:r>
        <w:rPr>
          <w:b w:val="0"/>
          <w:sz w:val="20"/>
        </w:rPr>
        <w:t>Adresse : ______________________________________________________</w:t>
      </w:r>
    </w:p>
    <w:p>
      <w:r>
        <w:rPr>
          <w:b w:val="0"/>
          <w:sz w:val="20"/>
        </w:rPr>
        <w:t>Numéro de contrat : _____________________________________________</w:t>
      </w:r>
    </w:p>
    <w:p>
      <w:r>
        <w:rPr>
          <w:b w:val="0"/>
          <w:sz w:val="20"/>
        </w:rPr>
        <w:t>Numéro de téléphone associé : ___________________________________</w:t>
      </w:r>
    </w:p>
    <w:p/>
    <w:p>
      <w:r>
        <w:rPr>
          <w:b/>
          <w:sz w:val="20"/>
        </w:rPr>
        <w:t>Coordonnées du demandeur :</w:t>
      </w:r>
    </w:p>
    <w:p>
      <w:r>
        <w:rPr>
          <w:b w:val="0"/>
          <w:sz w:val="20"/>
        </w:rPr>
        <w:t>Nom et Prénom : ________________________________________________</w:t>
      </w:r>
    </w:p>
    <w:p>
      <w:r>
        <w:rPr>
          <w:b w:val="0"/>
          <w:sz w:val="20"/>
        </w:rPr>
        <w:t>Lien avec l’abonné : ____________________________________________</w:t>
      </w:r>
    </w:p>
    <w:p>
      <w:r>
        <w:rPr>
          <w:b w:val="0"/>
          <w:sz w:val="20"/>
        </w:rPr>
        <w:t>Adresse : ______________________________________________________</w:t>
      </w:r>
    </w:p>
    <w:p>
      <w:r>
        <w:rPr>
          <w:b w:val="0"/>
          <w:sz w:val="20"/>
        </w:rPr>
        <w:t>Téléphone : ____________________________________________________</w:t>
      </w:r>
    </w:p>
    <w:p/>
    <w:p>
      <w:r>
        <w:rPr>
          <w:b/>
          <w:sz w:val="20"/>
        </w:rPr>
        <w:t>Notification du décès de l’abonné :</w:t>
      </w:r>
    </w:p>
    <w:p>
      <w:r>
        <w:rPr>
          <w:b w:val="0"/>
          <w:sz w:val="20"/>
        </w:rPr>
        <w:t>Je vous informe par la présente du décès de l’abonné mentionné ci-dessus,</w:t>
      </w:r>
    </w:p>
    <w:p>
      <w:r>
        <w:rPr>
          <w:b w:val="0"/>
          <w:sz w:val="20"/>
        </w:rPr>
        <w:t>survenu récemment. En application des conditions générales de vente et du droit français,</w:t>
      </w:r>
    </w:p>
    <w:p>
      <w:r>
        <w:rPr>
          <w:b w:val="0"/>
          <w:sz w:val="20"/>
        </w:rPr>
        <w:t>je vous demande la résiliation immédiate du contrat CANAL PLUS associé à ce numéro.</w:t>
      </w:r>
    </w:p>
    <w:p/>
    <w:p>
      <w:r>
        <w:rPr>
          <w:b/>
          <w:sz w:val="20"/>
        </w:rPr>
        <w:t>Demande de résiliation :</w:t>
      </w:r>
    </w:p>
    <w:p>
      <w:r>
        <w:rPr>
          <w:b w:val="0"/>
          <w:sz w:val="20"/>
        </w:rPr>
        <w:t>Je vous prie de bien vouloir procéder à la résiliation du contrat, sans pénalité,</w:t>
      </w:r>
    </w:p>
    <w:p>
      <w:r>
        <w:rPr>
          <w:b w:val="0"/>
          <w:sz w:val="20"/>
        </w:rPr>
        <w:t>et de cesser toute facturation au-delà de la date de réception de cette lettre.</w:t>
      </w:r>
    </w:p>
    <w:p>
      <w:r>
        <w:rPr>
          <w:b w:val="0"/>
          <w:sz w:val="20"/>
        </w:rPr>
        <w:t>Je joins à cet effet une copie de l’acte de décès en guise de justificatif.</w:t>
      </w:r>
    </w:p>
    <w:p/>
    <w:p>
      <w:r>
        <w:rPr>
          <w:b/>
          <w:sz w:val="20"/>
        </w:rPr>
        <w:t>Restitution du matériel :</w:t>
      </w:r>
    </w:p>
    <w:p>
      <w:r>
        <w:rPr>
          <w:b w:val="0"/>
          <w:sz w:val="20"/>
        </w:rPr>
        <w:t>Je m’engage à restituer l’ensemble des équipements prêtés par CANAL PLUS (décodeur, carte, télécommande) selon vos instructions,</w:t>
      </w:r>
    </w:p>
    <w:p>
      <w:r>
        <w:rPr>
          <w:b w:val="0"/>
          <w:sz w:val="20"/>
        </w:rPr>
        <w:t>dans les meilleurs délais, afin de clore définitivement le contrat.</w:t>
      </w:r>
    </w:p>
    <w:p/>
    <w:p>
      <w:r>
        <w:rPr>
          <w:b/>
          <w:sz w:val="20"/>
        </w:rPr>
        <w:t>Demande de confirmation :</w:t>
      </w:r>
    </w:p>
    <w:p>
      <w:r>
        <w:rPr>
          <w:b w:val="0"/>
          <w:sz w:val="20"/>
        </w:rPr>
        <w:t>Je vous remercie de bien vouloir accuser réception de ce courrier et me confirmer par écrit la prise en compte de la résiliation ainsi que la date effective de fin de contrat.</w:t>
      </w:r>
    </w:p>
    <w:p/>
    <w:p>
      <w:r>
        <w:rPr>
          <w:b/>
          <w:sz w:val="20"/>
        </w:rPr>
        <w:t>Dispositions légales :</w:t>
      </w:r>
    </w:p>
    <w:p>
      <w:r>
        <w:rPr>
          <w:b w:val="0"/>
          <w:sz w:val="20"/>
        </w:rPr>
        <w:t>Conformément à l’article L121-84-2 du Code de la consommation, le décès de l’abonné entraîne la résiliation automatique du contrat de fourniture de services de télévision sans frais ni pénalités.</w:t>
      </w:r>
    </w:p>
    <w:p>
      <w:r>
        <w:rPr>
          <w:b w:val="0"/>
          <w:sz w:val="20"/>
        </w:rPr>
        <w:t>Cette lettre constitue donc la notification officielle de cette résiliation.</w:t>
      </w:r>
    </w:p>
    <w:p/>
    <w:p>
      <w:r>
        <w:rPr>
          <w:b/>
          <w:sz w:val="20"/>
        </w:rPr>
        <w:t>Formule de politesse :</w:t>
      </w:r>
    </w:p>
    <w:p>
      <w:r>
        <w:rPr>
          <w:b w:val="0"/>
          <w:sz w:val="20"/>
        </w:rPr>
        <w:t>Je vous prie d’agréer, Madame, Monsieur, l’expression de mes salutations distinguées.</w:t>
      </w:r>
    </w:p>
    <w:p/>
    <w:p/>
    <w:p>
      <w:r>
        <w:rPr>
          <w:b w:val="0"/>
          <w:sz w:val="20"/>
        </w:rPr>
        <w:t>Lieu : ____________________________    Date : 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Signature du demandeur</w:t>
            </w:r>
          </w:p>
        </w:tc>
      </w:tr>
      <w:tr>
        <w:tc>
          <w:tcPr>
            <w:tcW w:type="dxa" w:w="9972"/>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https://juridique-justice.com/resiliation-canal-plus-deces/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resiliation-canal-plus-deces/"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