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RETRAIT DU BAIL APRÈS SÉPARATION</w:t>
      </w:r>
    </w:p>
    <w:p/>
    <w:p/>
    <w:p>
      <w:r>
        <w:rPr>
          <w:b w:val="0"/>
          <w:sz w:val="20"/>
        </w:rPr>
        <w:t>Nom et prénom du locataire : __________________________________________</w:t>
      </w:r>
    </w:p>
    <w:p>
      <w:r>
        <w:rPr>
          <w:b w:val="0"/>
          <w:sz w:val="20"/>
        </w:rPr>
        <w:t>Adresse du logement loué : _____________________________________________</w:t>
      </w:r>
    </w:p>
    <w:p/>
    <w:p>
      <w:r>
        <w:rPr>
          <w:b w:val="0"/>
          <w:sz w:val="20"/>
        </w:rPr>
        <w:t>Nom et prénom de l’expéditeur : _______________________________________</w:t>
      </w:r>
    </w:p>
    <w:p>
      <w:r>
        <w:rPr>
          <w:b w:val="0"/>
          <w:sz w:val="20"/>
        </w:rPr>
        <w:t>Adresse actuelle de l’expéditeur : _____________________________________</w:t>
      </w:r>
    </w:p>
    <w:p>
      <w:r>
        <w:rPr>
          <w:b w:val="0"/>
          <w:sz w:val="20"/>
        </w:rPr>
        <w:t>Téléphone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/>
    <w:p>
      <w:r>
        <w:rPr>
          <w:b/>
          <w:sz w:val="20"/>
        </w:rPr>
        <w:t>Objet : Notification de retrait du bail suite à séparation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me retirer du contrat de bail relatif au logement situé à l’adresse indiquée ci-dessus, dont je suis co-titulaire avec M./Mme ______________________________, en raison de notre séparation.</w:t>
      </w:r>
    </w:p>
    <w:p/>
    <w:p>
      <w:r>
        <w:rPr>
          <w:b w:val="0"/>
          <w:sz w:val="20"/>
        </w:rPr>
        <w:t>Conformément aux dispositions légales en vigueur, notamment l’article 15 de la loi du 6 juillet 1989, je vous notifie ma décision de mettre fin à ma participation au bail. Je vous prie de bien vouloir prendre acte de ce retrait et de procéder en conséquence.</w:t>
      </w:r>
    </w:p>
    <w:p/>
    <w:p>
      <w:r>
        <w:rPr>
          <w:b w:val="0"/>
          <w:sz w:val="20"/>
        </w:rPr>
        <w:t>Je m’engage à respecter l’ensemble de mes obligations jusqu’à la date effective de mon départ, notamment le paiement du loyer et des charges locatives, ainsi que la restitution des clés à cette date.</w:t>
      </w:r>
    </w:p>
    <w:p/>
    <w:p>
      <w:r>
        <w:rPr>
          <w:b w:val="0"/>
          <w:sz w:val="20"/>
        </w:rPr>
        <w:t>Je vous remercie de bien vouloir me confirmer par écrit la prise en compte de ce retrait. Je vous invite également à me communiquer les modalités pratiques relatives à l’état des lieux et à la remise des clés.</w:t>
      </w:r>
    </w:p>
    <w:p/>
    <w:p>
      <w:r>
        <w:rPr>
          <w:b w:val="0"/>
          <w:sz w:val="20"/>
        </w:rPr>
        <w:t>Je reste à votre disposition pour toute information complémentaire ou rendez-vous nécessaire.</w:t>
      </w:r>
    </w:p>
    <w:p/>
    <w:p/>
    <w:p>
      <w:r>
        <w:rPr>
          <w:b w:val="0"/>
          <w:sz w:val="20"/>
        </w:rPr>
        <w:t>Veuillez recevoir, Madame, Monsieur, l’expression de mes salutations distinguées.</w:t>
      </w:r>
    </w:p>
    <w:p/>
    <w:p/>
    <w:p/>
    <w:p>
      <w:r>
        <w:rPr>
          <w:b w:val="0"/>
          <w:sz w:val="20"/>
        </w:rPr>
        <w:t>Fait à : ____________________________________</w:t>
      </w:r>
    </w:p>
    <w:p>
      <w:r>
        <w:rPr>
          <w:b w:val="0"/>
          <w:sz w:val="20"/>
        </w:rPr>
        <w:t>Le : _______________________________________</w:t>
      </w:r>
    </w:p>
    <w:p/>
    <w:p/>
    <w:p>
      <w:r>
        <w:rPr>
          <w:b w:val="0"/>
          <w:sz w:val="20"/>
        </w:rPr>
        <w:t>Signature 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https://juridique-justice.com/se-retirer-d'un-bail-apres-separation-modele-lettre/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se-retirer-d'un-bail-apres-separation-modele-lettr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